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dragon ball 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gogetta sayayin cuatro    </w:t>
      </w:r>
      <w:r>
        <w:t xml:space="preserve">   gogetta    </w:t>
      </w:r>
      <w:r>
        <w:t xml:space="preserve">   vegetto    </w:t>
      </w:r>
      <w:r>
        <w:t xml:space="preserve">   Ultra instinto    </w:t>
      </w:r>
      <w:r>
        <w:t xml:space="preserve">   champa    </w:t>
      </w:r>
      <w:r>
        <w:t xml:space="preserve">   jiren    </w:t>
      </w:r>
      <w:r>
        <w:t xml:space="preserve">   mini goku    </w:t>
      </w:r>
      <w:r>
        <w:t xml:space="preserve">   maginbu maligno    </w:t>
      </w:r>
      <w:r>
        <w:t xml:space="preserve">   magin buu    </w:t>
      </w:r>
      <w:r>
        <w:t xml:space="preserve">   dragones malingnos    </w:t>
      </w:r>
      <w:r>
        <w:t xml:space="preserve">   sheinlong    </w:t>
      </w:r>
      <w:r>
        <w:t xml:space="preserve">   esferas del dragon    </w:t>
      </w:r>
      <w:r>
        <w:t xml:space="preserve">   hiren    </w:t>
      </w:r>
      <w:r>
        <w:t xml:space="preserve">   whis    </w:t>
      </w:r>
      <w:r>
        <w:t xml:space="preserve">   bills    </w:t>
      </w:r>
      <w:r>
        <w:t xml:space="preserve">   super sayayin blue    </w:t>
      </w:r>
      <w:r>
        <w:t xml:space="preserve">   super sayayin cuantro    </w:t>
      </w:r>
      <w:r>
        <w:t xml:space="preserve">   super baby    </w:t>
      </w:r>
      <w:r>
        <w:t xml:space="preserve">   baby    </w:t>
      </w:r>
      <w:r>
        <w:t xml:space="preserve">   brad    </w:t>
      </w:r>
      <w:r>
        <w:t xml:space="preserve">   super sayayin tres    </w:t>
      </w:r>
      <w:r>
        <w:t xml:space="preserve">   super sayayin dos    </w:t>
      </w:r>
      <w:r>
        <w:t xml:space="preserve">   tenchijan    </w:t>
      </w:r>
      <w:r>
        <w:t xml:space="preserve">   yamcha    </w:t>
      </w:r>
      <w:r>
        <w:t xml:space="preserve">   gohan del futuro    </w:t>
      </w:r>
      <w:r>
        <w:t xml:space="preserve">   trunks del futuro    </w:t>
      </w:r>
      <w:r>
        <w:t xml:space="preserve">   trunks    </w:t>
      </w:r>
      <w:r>
        <w:t xml:space="preserve">   milk    </w:t>
      </w:r>
      <w:r>
        <w:t xml:space="preserve">   bulma    </w:t>
      </w:r>
      <w:r>
        <w:t xml:space="preserve">   vegeta    </w:t>
      </w:r>
      <w:r>
        <w:t xml:space="preserve">   gotenks    </w:t>
      </w:r>
      <w:r>
        <w:t xml:space="preserve">   gohan    </w:t>
      </w:r>
      <w:r>
        <w:t xml:space="preserve">   goku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dragon ball z</dc:title>
  <dcterms:created xsi:type="dcterms:W3CDTF">2021-10-11T05:40:43Z</dcterms:created>
  <dcterms:modified xsi:type="dcterms:W3CDTF">2021-10-11T05:40:43Z</dcterms:modified>
</cp:coreProperties>
</file>