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element of the sun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element of the boulder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element of the fudge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element of the mindrake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element of the high malicious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element of the ivory 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element of the lazerbeam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element of the dreamgaze emerald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element of the illstrious ruby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element of the ice bullet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element of the fortune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element of the high arcane dragon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city</dc:title>
  <dcterms:created xsi:type="dcterms:W3CDTF">2021-10-11T05:41:21Z</dcterms:created>
  <dcterms:modified xsi:type="dcterms:W3CDTF">2021-10-11T05:41:21Z</dcterms:modified>
</cp:coreProperties>
</file>