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dragonwatch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everbloom    </w:t>
      </w:r>
      <w:r>
        <w:t xml:space="preserve">   demon    </w:t>
      </w:r>
      <w:r>
        <w:t xml:space="preserve">   centar    </w:t>
      </w:r>
      <w:r>
        <w:t xml:space="preserve">   sayter    </w:t>
      </w:r>
      <w:r>
        <w:t xml:space="preserve">   unicornhorn    </w:t>
      </w:r>
      <w:r>
        <w:t xml:space="preserve">   wrath    </w:t>
      </w:r>
      <w:r>
        <w:t xml:space="preserve">   phantomisle    </w:t>
      </w:r>
      <w:r>
        <w:t xml:space="preserve">   dragon    </w:t>
      </w:r>
      <w:r>
        <w:t xml:space="preserve">   raxtus    </w:t>
      </w:r>
      <w:r>
        <w:t xml:space="preserve">   tess    </w:t>
      </w:r>
      <w:r>
        <w:t xml:space="preserve">   knox    </w:t>
      </w:r>
      <w:r>
        <w:t xml:space="preserve">   unicorn    </w:t>
      </w:r>
      <w:r>
        <w:t xml:space="preserve">   doren    </w:t>
      </w:r>
      <w:r>
        <w:t xml:space="preserve">   newl    </w:t>
      </w:r>
      <w:r>
        <w:t xml:space="preserve">   fairyqueen    </w:t>
      </w:r>
      <w:r>
        <w:t xml:space="preserve">   underking    </w:t>
      </w:r>
      <w:r>
        <w:t xml:space="preserve">   braken    </w:t>
      </w:r>
      <w:r>
        <w:t xml:space="preserve">   ronodin    </w:t>
      </w:r>
      <w:r>
        <w:t xml:space="preserve">   Kendra    </w:t>
      </w:r>
      <w:r>
        <w:t xml:space="preserve">   seth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dragonwatch</dc:title>
  <dcterms:created xsi:type="dcterms:W3CDTF">2021-10-11T05:41:10Z</dcterms:created>
  <dcterms:modified xsi:type="dcterms:W3CDTF">2021-10-11T05:41:10Z</dcterms:modified>
</cp:coreProperties>
</file>