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mother    </w:t>
      </w:r>
      <w:r>
        <w:t xml:space="preserve">   golden mountains    </w:t>
      </w:r>
      <w:r>
        <w:t xml:space="preserve">   san francisco    </w:t>
      </w:r>
      <w:r>
        <w:t xml:space="preserve">   robin    </w:t>
      </w:r>
      <w:r>
        <w:t xml:space="preserve">   tang    </w:t>
      </w:r>
      <w:r>
        <w:t xml:space="preserve">   moon shadow    </w:t>
      </w:r>
      <w:r>
        <w:t xml:space="preserve">   hand clap    </w:t>
      </w:r>
      <w:r>
        <w:t xml:space="preserve">   miss whitlaw    </w:t>
      </w:r>
      <w:r>
        <w:t xml:space="preserve">   Dragonwings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dragonwings</dc:title>
  <dcterms:created xsi:type="dcterms:W3CDTF">2021-10-11T05:41:00Z</dcterms:created>
  <dcterms:modified xsi:type="dcterms:W3CDTF">2021-10-11T05:41:00Z</dcterms:modified>
</cp:coreProperties>
</file>