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trey's lover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avah 's best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avah's crush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ava's lover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person is a ball hog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avah's ex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broke up with braleigh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lydia's crush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zander's 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the queen of word searches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</dc:title>
  <dcterms:created xsi:type="dcterms:W3CDTF">2021-10-11T05:40:59Z</dcterms:created>
  <dcterms:modified xsi:type="dcterms:W3CDTF">2021-10-11T05:40:59Z</dcterms:modified>
</cp:coreProperties>
</file>