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drama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imagination    </w:t>
      </w:r>
      <w:r>
        <w:t xml:space="preserve">   lights    </w:t>
      </w:r>
      <w:r>
        <w:t xml:space="preserve">   character    </w:t>
      </w:r>
      <w:r>
        <w:t xml:space="preserve">   voice    </w:t>
      </w:r>
      <w:r>
        <w:t xml:space="preserve">   movement    </w:t>
      </w:r>
      <w:r>
        <w:t xml:space="preserve">   accents    </w:t>
      </w:r>
      <w:r>
        <w:t xml:space="preserve">   acting    </w:t>
      </w:r>
      <w:r>
        <w:t xml:space="preserve">   body language    </w:t>
      </w:r>
      <w:r>
        <w:t xml:space="preserve">   chair duets    </w:t>
      </w:r>
      <w:r>
        <w:t xml:space="preserve">   costumes    </w:t>
      </w:r>
      <w:r>
        <w:t xml:space="preserve">   curtains    </w:t>
      </w:r>
      <w:r>
        <w:t xml:space="preserve">   drama    </w:t>
      </w:r>
      <w:r>
        <w:t xml:space="preserve">   emotions    </w:t>
      </w:r>
      <w:r>
        <w:t xml:space="preserve">   facial expressions    </w:t>
      </w:r>
      <w:r>
        <w:t xml:space="preserve">   masks    </w:t>
      </w:r>
      <w:r>
        <w:t xml:space="preserve">   mood    </w:t>
      </w:r>
      <w:r>
        <w:t xml:space="preserve">   movies    </w:t>
      </w:r>
      <w:r>
        <w:t xml:space="preserve">   performance    </w:t>
      </w:r>
      <w:r>
        <w:t xml:space="preserve">   props    </w:t>
      </w:r>
      <w:r>
        <w:t xml:space="preserve">   script    </w:t>
      </w:r>
      <w:r>
        <w:t xml:space="preserve">   songs    </w:t>
      </w:r>
      <w:r>
        <w:t xml:space="preserve">   stage    </w:t>
      </w:r>
      <w:r>
        <w:t xml:space="preserve">   tableau    </w:t>
      </w:r>
      <w:r>
        <w:t xml:space="preserve">   theatre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drama</dc:title>
  <dcterms:created xsi:type="dcterms:W3CDTF">2021-10-11T05:41:32Z</dcterms:created>
  <dcterms:modified xsi:type="dcterms:W3CDTF">2021-10-11T05:41:32Z</dcterms:modified>
</cp:coreProperties>
</file>