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Stage directions    </w:t>
      </w:r>
      <w:r>
        <w:t xml:space="preserve">   Magic if    </w:t>
      </w:r>
      <w:r>
        <w:t xml:space="preserve">   Brecht    </w:t>
      </w:r>
      <w:r>
        <w:t xml:space="preserve">   Stanislavski    </w:t>
      </w:r>
      <w:r>
        <w:t xml:space="preserve">   Audience    </w:t>
      </w:r>
      <w:r>
        <w:t xml:space="preserve">   Soundscape    </w:t>
      </w:r>
      <w:r>
        <w:t xml:space="preserve">   Stage    </w:t>
      </w:r>
      <w:r>
        <w:t xml:space="preserve">   Still image    </w:t>
      </w:r>
      <w:r>
        <w:t xml:space="preserve">   Levels    </w:t>
      </w:r>
      <w:r>
        <w:t xml:space="preserve">   Body language    </w:t>
      </w:r>
      <w:r>
        <w:t xml:space="preserve">   Voice    </w:t>
      </w:r>
      <w:r>
        <w:t xml:space="preserve">   Gait    </w:t>
      </w:r>
      <w:r>
        <w:t xml:space="preserve">   Facial expression    </w:t>
      </w:r>
      <w:r>
        <w:t xml:space="preserve">   Characterisation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2021-10-11T05:41:41Z</dcterms:created>
  <dcterms:modified xsi:type="dcterms:W3CDTF">2021-10-11T05:41:41Z</dcterms:modified>
</cp:coreProperties>
</file>