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films    </w:t>
      </w:r>
      <w:r>
        <w:t xml:space="preserve">   slow burn    </w:t>
      </w:r>
      <w:r>
        <w:t xml:space="preserve">   design    </w:t>
      </w:r>
      <w:r>
        <w:t xml:space="preserve">   costume    </w:t>
      </w:r>
      <w:r>
        <w:t xml:space="preserve">   theatre    </w:t>
      </w:r>
      <w:r>
        <w:t xml:space="preserve">   background    </w:t>
      </w:r>
      <w:r>
        <w:t xml:space="preserve">   character    </w:t>
      </w:r>
      <w:r>
        <w:t xml:space="preserve">   reaction shots    </w:t>
      </w:r>
      <w:r>
        <w:t xml:space="preserve">   tongue twister    </w:t>
      </w:r>
      <w:r>
        <w:t xml:space="preserve">   acting    </w:t>
      </w:r>
      <w:r>
        <w:t xml:space="preserve">   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2021-10-11T05:41:44Z</dcterms:created>
  <dcterms:modified xsi:type="dcterms:W3CDTF">2021-10-11T05:41:44Z</dcterms:modified>
</cp:coreProperties>
</file>