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worck of the main character. ex set design,lights, technollogie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 main character created for the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tittle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pages . clue more than 230 and writte it in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production were the main character was a set designer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book is it. ex comic,graphic novel ,book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first scene the main character is walking with two friends what are their ames . clue they are boys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wich grade is the main charater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the names of the twins put and between the two names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wich school they go to .ex middle school, elementeary shool,high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they . ex animals, humans, monsters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genre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main characte loves. ex singing , dancing,sports ,theather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2021-10-11T05:41:36Z</dcterms:created>
  <dcterms:modified xsi:type="dcterms:W3CDTF">2021-10-11T05:41:36Z</dcterms:modified>
</cp:coreProperties>
</file>