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drama 9 week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auditorium    </w:t>
      </w:r>
      <w:r>
        <w:t xml:space="preserve">   backstage    </w:t>
      </w:r>
      <w:r>
        <w:t xml:space="preserve">   batten    </w:t>
      </w:r>
      <w:r>
        <w:t xml:space="preserve">   center stage    </w:t>
      </w:r>
      <w:r>
        <w:t xml:space="preserve">   character    </w:t>
      </w:r>
      <w:r>
        <w:t xml:space="preserve">   costume    </w:t>
      </w:r>
      <w:r>
        <w:t xml:space="preserve">   curtain    </w:t>
      </w:r>
      <w:r>
        <w:t xml:space="preserve">   expectation    </w:t>
      </w:r>
      <w:r>
        <w:t xml:space="preserve">   full back    </w:t>
      </w:r>
      <w:r>
        <w:t xml:space="preserve">   full front    </w:t>
      </w:r>
      <w:r>
        <w:t xml:space="preserve">   gobo    </w:t>
      </w:r>
      <w:r>
        <w:t xml:space="preserve">   grid    </w:t>
      </w:r>
      <w:r>
        <w:t xml:space="preserve">   house    </w:t>
      </w:r>
      <w:r>
        <w:t xml:space="preserve">   profile right    </w:t>
      </w:r>
      <w:r>
        <w:t xml:space="preserve">   ramp    </w:t>
      </w:r>
      <w:r>
        <w:t xml:space="preserve">   scenery    </w:t>
      </w:r>
      <w:r>
        <w:t xml:space="preserve">   set piece    </w:t>
      </w:r>
      <w:r>
        <w:t xml:space="preserve">   stage    </w:t>
      </w:r>
      <w:r>
        <w:t xml:space="preserve">   strike    </w:t>
      </w:r>
      <w:r>
        <w:t xml:space="preserve">   trap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9 week project</dc:title>
  <dcterms:created xsi:type="dcterms:W3CDTF">2021-10-11T05:40:12Z</dcterms:created>
  <dcterms:modified xsi:type="dcterms:W3CDTF">2021-10-11T05:40:12Z</dcterms:modified>
</cp:coreProperties>
</file>