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make perfect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they're good at pretending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they're very crafty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stomach's in a knot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sees it differently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it up as you go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it tight or is it scary?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telling us what to do?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authenticity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it the same.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composite picture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 sheet</dc:title>
  <dcterms:created xsi:type="dcterms:W3CDTF">2021-10-11T05:41:25Z</dcterms:created>
  <dcterms:modified xsi:type="dcterms:W3CDTF">2021-10-11T05:41:25Z</dcterms:modified>
</cp:coreProperties>
</file>