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in which the character speaks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Songs or instruments used during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technology to enhance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that are used by the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performances need to make use of vocal and physical characterisation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work to enhance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suspense, excitement and anticipation is created in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involve in the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or other items worn by the actors to reveal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performance is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performance takes place and how the space is arranged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times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 and response,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watch the performance</w:t>
            </w:r>
          </w:p>
        </w:tc>
      </w:tr>
    </w:tbl>
    <w:p>
      <w:pPr>
        <w:pStyle w:val="WordBankMedium"/>
      </w:pPr>
      <w:r>
        <w:t xml:space="preserve">   Actors    </w:t>
      </w:r>
      <w:r>
        <w:t xml:space="preserve">   Audience    </w:t>
      </w:r>
      <w:r>
        <w:t xml:space="preserve">   Space    </w:t>
      </w:r>
      <w:r>
        <w:t xml:space="preserve">   Time    </w:t>
      </w:r>
      <w:r>
        <w:t xml:space="preserve">   Costumes    </w:t>
      </w:r>
      <w:r>
        <w:t xml:space="preserve">   props    </w:t>
      </w:r>
      <w:r>
        <w:t xml:space="preserve">   Special Effects     </w:t>
      </w:r>
      <w:r>
        <w:t xml:space="preserve">   Music    </w:t>
      </w:r>
      <w:r>
        <w:t xml:space="preserve">   Choreography    </w:t>
      </w:r>
      <w:r>
        <w:t xml:space="preserve">   Chants    </w:t>
      </w:r>
      <w:r>
        <w:t xml:space="preserve">   Structure    </w:t>
      </w:r>
      <w:r>
        <w:t xml:space="preserve">   Character    </w:t>
      </w:r>
      <w:r>
        <w:t xml:space="preserve">   Language    </w:t>
      </w:r>
      <w:r>
        <w:t xml:space="preserve">   Drama 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2021-10-11T05:41:45Z</dcterms:created>
  <dcterms:modified xsi:type="dcterms:W3CDTF">2021-10-11T05:41:45Z</dcterms:modified>
</cp:coreProperties>
</file>