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teacher    </w:t>
      </w:r>
      <w:r>
        <w:t xml:space="preserve">   fun    </w:t>
      </w:r>
      <w:r>
        <w:t xml:space="preserve">   games    </w:t>
      </w:r>
      <w:r>
        <w:t xml:space="preserve">   hot seating    </w:t>
      </w:r>
      <w:r>
        <w:t xml:space="preserve">   sing    </w:t>
      </w:r>
      <w:r>
        <w:t xml:space="preserve">   dance    </w:t>
      </w:r>
      <w:r>
        <w:t xml:space="preserve">   club    </w:t>
      </w:r>
      <w:r>
        <w:t xml:space="preserve">   learn    </w:t>
      </w:r>
      <w:r>
        <w:t xml:space="preserve">   action    </w:t>
      </w:r>
      <w:r>
        <w:t xml:space="preserve">   camera    </w:t>
      </w:r>
      <w:r>
        <w:t xml:space="preserve">   lights    </w:t>
      </w:r>
      <w:r>
        <w:t xml:space="preserve">   stage    </w:t>
      </w:r>
      <w:r>
        <w:t xml:space="preserve">   cross cutting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2021-10-11T05:40:52Z</dcterms:created>
  <dcterms:modified xsi:type="dcterms:W3CDTF">2021-10-11T05:40:52Z</dcterms:modified>
</cp:coreProperties>
</file>