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</w:t>
      </w:r>
    </w:p>
    <w:p>
      <w:pPr>
        <w:pStyle w:val="Questions"/>
      </w:pPr>
      <w:r>
        <w:t xml:space="preserve">1. ORSSC GCTNITU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TAESG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OHT SNTIAEG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EEZFRE EMFAR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TPLSI ASEGT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IMAN AAECCRTHR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RCERNEFPAMO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SGHTLI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ATNRNIRAO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ARTRNROA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EMMI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cross cutting    </w:t>
      </w:r>
      <w:r>
        <w:t xml:space="preserve">   stage    </w:t>
      </w:r>
      <w:r>
        <w:t xml:space="preserve">   hot seating    </w:t>
      </w:r>
      <w:r>
        <w:t xml:space="preserve">   freeze frame    </w:t>
      </w:r>
      <w:r>
        <w:t xml:space="preserve">   split stage    </w:t>
      </w:r>
      <w:r>
        <w:t xml:space="preserve">   main character    </w:t>
      </w:r>
      <w:r>
        <w:t xml:space="preserve">   performance    </w:t>
      </w:r>
      <w:r>
        <w:t xml:space="preserve">   lights    </w:t>
      </w:r>
      <w:r>
        <w:t xml:space="preserve">   narration    </w:t>
      </w:r>
      <w:r>
        <w:t xml:space="preserve">   narrator    </w:t>
      </w:r>
      <w:r>
        <w:t xml:space="preserve">   mime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</dc:title>
  <dcterms:created xsi:type="dcterms:W3CDTF">2021-10-11T05:40:46Z</dcterms:created>
  <dcterms:modified xsi:type="dcterms:W3CDTF">2021-10-11T05:40:46Z</dcterms:modified>
</cp:coreProperties>
</file>