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Upstage    </w:t>
      </w:r>
      <w:r>
        <w:t xml:space="preserve">   Stage Right    </w:t>
      </w:r>
      <w:r>
        <w:t xml:space="preserve">   Stage Manager    </w:t>
      </w:r>
      <w:r>
        <w:t xml:space="preserve">   Stage Left    </w:t>
      </w:r>
      <w:r>
        <w:t xml:space="preserve">   Stage Direction    </w:t>
      </w:r>
      <w:r>
        <w:t xml:space="preserve">   Stage Centre    </w:t>
      </w:r>
      <w:r>
        <w:t xml:space="preserve">   Script    </w:t>
      </w:r>
      <w:r>
        <w:t xml:space="preserve">   Set    </w:t>
      </w:r>
      <w:r>
        <w:t xml:space="preserve">   Role    </w:t>
      </w:r>
      <w:r>
        <w:t xml:space="preserve">   Rehearsal    </w:t>
      </w:r>
      <w:r>
        <w:t xml:space="preserve">   Project    </w:t>
      </w:r>
      <w:r>
        <w:t xml:space="preserve">   Posture    </w:t>
      </w:r>
      <w:r>
        <w:t xml:space="preserve">   Props    </w:t>
      </w:r>
      <w:r>
        <w:t xml:space="preserve">   Polish    </w:t>
      </w:r>
      <w:r>
        <w:t xml:space="preserve">   Plot     </w:t>
      </w:r>
      <w:r>
        <w:t xml:space="preserve">   Opening Situation    </w:t>
      </w:r>
      <w:r>
        <w:t xml:space="preserve">   One-Act    </w:t>
      </w:r>
      <w:r>
        <w:t xml:space="preserve">   Mood    </w:t>
      </w:r>
      <w:r>
        <w:t xml:space="preserve">   Monologue    </w:t>
      </w:r>
      <w:r>
        <w:t xml:space="preserve">   Melodrama    </w:t>
      </w:r>
      <w:r>
        <w:t xml:space="preserve">   Improvisation    </w:t>
      </w:r>
      <w:r>
        <w:t xml:space="preserve">   Focus (Acting)    </w:t>
      </w:r>
      <w:r>
        <w:t xml:space="preserve">   Ensemble    </w:t>
      </w:r>
      <w:r>
        <w:t xml:space="preserve">   Dress Rehearsal    </w:t>
      </w:r>
      <w:r>
        <w:t xml:space="preserve">   Downstage    </w:t>
      </w:r>
      <w:r>
        <w:t xml:space="preserve">   Dialogue    </w:t>
      </w:r>
      <w:r>
        <w:t xml:space="preserve">   Curtain Call    </w:t>
      </w:r>
      <w:r>
        <w:t xml:space="preserve">   Cue    </w:t>
      </w:r>
      <w:r>
        <w:t xml:space="preserve">   Critique    </w:t>
      </w:r>
      <w:r>
        <w:t xml:space="preserve">   Costumes    </w:t>
      </w:r>
      <w:r>
        <w:t xml:space="preserve">   Conflict    </w:t>
      </w:r>
      <w:r>
        <w:t xml:space="preserve">   Climax    </w:t>
      </w:r>
      <w:r>
        <w:t xml:space="preserve">   Block    </w:t>
      </w:r>
      <w:r>
        <w:t xml:space="preserve">   Acting Areas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glossary</dc:title>
  <dcterms:created xsi:type="dcterms:W3CDTF">2021-10-11T05:41:20Z</dcterms:created>
  <dcterms:modified xsi:type="dcterms:W3CDTF">2021-10-11T05:41:20Z</dcterms:modified>
</cp:coreProperties>
</file>