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words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actors wear on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right after the play ends, when the whole cast appears in front of the audience to receive applause, and show their gratitude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out action and dialogue between cues during a technical rehearsal, to save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full rehearsal, with all technical elements brought together. The performance as it will be on opening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writes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stage where the audience is seated on two or more sides of the whole acting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room called that is close to the stage, where the actor meet and relax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printed text of a dramatic work, which the actors are SUPPOSE to memorize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the first time the show is rehearsed in the venue, with lighting, scenery and sound. Costumes are sometimes used. Often a very lengthy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stage position or area just to the right (the audience's left) of the exact center of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guy that act in a movie or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audience 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woman that act in a movie or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theatrical program.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for tearing the set on stage after the play is over 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Actress     </w:t>
      </w:r>
      <w:r>
        <w:t xml:space="preserve">   Curtain call    </w:t>
      </w:r>
      <w:r>
        <w:t xml:space="preserve">   strike     </w:t>
      </w:r>
      <w:r>
        <w:t xml:space="preserve">   Green room    </w:t>
      </w:r>
      <w:r>
        <w:t xml:space="preserve">   Arena     </w:t>
      </w:r>
      <w:r>
        <w:t xml:space="preserve">   House     </w:t>
      </w:r>
      <w:r>
        <w:t xml:space="preserve">   Cue to cue    </w:t>
      </w:r>
      <w:r>
        <w:t xml:space="preserve">   script    </w:t>
      </w:r>
      <w:r>
        <w:t xml:space="preserve">   Dress rehearsal     </w:t>
      </w:r>
      <w:r>
        <w:t xml:space="preserve">   Tech    </w:t>
      </w:r>
      <w:r>
        <w:t xml:space="preserve">   Playbill    </w:t>
      </w:r>
      <w:r>
        <w:t xml:space="preserve">   playwright    </w:t>
      </w:r>
      <w:r>
        <w:t xml:space="preserve">   costume     </w:t>
      </w:r>
      <w:r>
        <w:t xml:space="preserve">   right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words puzzle </dc:title>
  <dcterms:created xsi:type="dcterms:W3CDTF">2021-10-11T05:41:26Z</dcterms:created>
  <dcterms:modified xsi:type="dcterms:W3CDTF">2021-10-11T05:41:26Z</dcterms:modified>
</cp:coreProperties>
</file>