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special girl    </w:t>
      </w:r>
      <w:r>
        <w:t xml:space="preserve">   kissed    </w:t>
      </w:r>
      <w:r>
        <w:t xml:space="preserve">   anchovies    </w:t>
      </w:r>
      <w:r>
        <w:t xml:space="preserve">   love    </w:t>
      </w:r>
      <w:r>
        <w:t xml:space="preserve">   persisted    </w:t>
      </w:r>
      <w:r>
        <w:t xml:space="preserve">   wondrous    </w:t>
      </w:r>
      <w:r>
        <w:t xml:space="preserve">   emphasized    </w:t>
      </w:r>
      <w:r>
        <w:t xml:space="preserve">   concealed    </w:t>
      </w:r>
      <w:r>
        <w:t xml:space="preserve">   fruitlessly    </w:t>
      </w:r>
      <w:r>
        <w:t xml:space="preserve">   wistfully    </w:t>
      </w:r>
      <w:r>
        <w:t xml:space="preserve">   pizza    </w:t>
      </w:r>
      <w:r>
        <w:t xml:space="preserve">   quizzically    </w:t>
      </w:r>
      <w:r>
        <w:t xml:space="preserve">   Italian movie    </w:t>
      </w:r>
      <w:r>
        <w:t xml:space="preserve">   jack    </w:t>
      </w:r>
      <w:r>
        <w:t xml:space="preserve">   gwen    </w:t>
      </w:r>
      <w:r>
        <w:t xml:space="preserve">   date    </w:t>
      </w:r>
      <w:r>
        <w:t xml:space="preserve">   beach    </w:t>
      </w:r>
      <w:r>
        <w:t xml:space="preserve">   seaview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boy</dc:title>
  <dcterms:created xsi:type="dcterms:W3CDTF">2021-10-11T05:40:42Z</dcterms:created>
  <dcterms:modified xsi:type="dcterms:W3CDTF">2021-10-11T05:40:42Z</dcterms:modified>
</cp:coreProperties>
</file>