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smp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theblade    </w:t>
      </w:r>
      <w:r>
        <w:t xml:space="preserve">   techno    </w:t>
      </w:r>
      <w:r>
        <w:t xml:space="preserve">   cobblestonetower    </w:t>
      </w:r>
      <w:r>
        <w:t xml:space="preserve">   lore    </w:t>
      </w:r>
      <w:r>
        <w:t xml:space="preserve">   antfrost    </w:t>
      </w:r>
      <w:r>
        <w:t xml:space="preserve">   vloggun    </w:t>
      </w:r>
      <w:r>
        <w:t xml:space="preserve">   channelpoints    </w:t>
      </w:r>
      <w:r>
        <w:t xml:space="preserve">   stream    </w:t>
      </w:r>
      <w:r>
        <w:t xml:space="preserve">   twitch    </w:t>
      </w:r>
      <w:r>
        <w:t xml:space="preserve">   mybeloved    </w:t>
      </w:r>
      <w:r>
        <w:t xml:space="preserve">   captainpuffy    </w:t>
      </w:r>
      <w:r>
        <w:t xml:space="preserve">   mexicandream    </w:t>
      </w:r>
      <w:r>
        <w:t xml:space="preserve">   badboyhalo    </w:t>
      </w:r>
      <w:r>
        <w:t xml:space="preserve">   theegg    </w:t>
      </w:r>
      <w:r>
        <w:t xml:space="preserve">   glatt    </w:t>
      </w:r>
      <w:r>
        <w:t xml:space="preserve">   jschlatt    </w:t>
      </w:r>
      <w:r>
        <w:t xml:space="preserve">   otherside    </w:t>
      </w:r>
      <w:r>
        <w:t xml:space="preserve">   inbetween    </w:t>
      </w:r>
      <w:r>
        <w:t xml:space="preserve">   memorybook    </w:t>
      </w:r>
      <w:r>
        <w:t xml:space="preserve">   tubox    </w:t>
      </w:r>
      <w:r>
        <w:t xml:space="preserve">   killedawomanfeelinggood    </w:t>
      </w:r>
      <w:r>
        <w:t xml:space="preserve">   chat    </w:t>
      </w:r>
      <w:r>
        <w:t xml:space="preserve">   micheal    </w:t>
      </w:r>
      <w:r>
        <w:t xml:space="preserve">   dreamnotfound    </w:t>
      </w:r>
      <w:r>
        <w:t xml:space="preserve">   George    </w:t>
      </w:r>
      <w:r>
        <w:t xml:space="preserve">   tommy    </w:t>
      </w:r>
      <w:r>
        <w:t xml:space="preserve">   discs    </w:t>
      </w:r>
      <w:r>
        <w:t xml:space="preserve">   punz    </w:t>
      </w:r>
      <w:r>
        <w:t xml:space="preserve">   beeandboo    </w:t>
      </w:r>
      <w:r>
        <w:t xml:space="preserve">   ghostbur    </w:t>
      </w:r>
      <w:r>
        <w:t xml:space="preserve">   wilbur    </w:t>
      </w:r>
      <w:r>
        <w:t xml:space="preserve">   eret    </w:t>
      </w:r>
      <w:r>
        <w:t xml:space="preserve">   niki    </w:t>
      </w:r>
      <w:r>
        <w:t xml:space="preserve">   samnook    </w:t>
      </w:r>
      <w:r>
        <w:t xml:space="preserve">   quackman    </w:t>
      </w:r>
      <w:r>
        <w:t xml:space="preserve">   furryman    </w:t>
      </w:r>
      <w:r>
        <w:t xml:space="preserve">   ranboo    </w:t>
      </w:r>
      <w:r>
        <w:t xml:space="preserve">   tubbo    </w:t>
      </w:r>
      <w:r>
        <w:t xml:space="preserve">   dream    </w:t>
      </w:r>
      <w:r>
        <w:t xml:space="preserve">   snapmap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smp</dc:title>
  <dcterms:created xsi:type="dcterms:W3CDTF">2021-10-12T14:11:00Z</dcterms:created>
  <dcterms:modified xsi:type="dcterms:W3CDTF">2021-10-12T14:11:00Z</dcterms:modified>
</cp:coreProperties>
</file>