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dreamsmp</w:t>
      </w:r>
    </w:p>
    <w:p>
      <w:pPr>
        <w:pStyle w:val="Questions"/>
      </w:pPr>
      <w:r>
        <w:t xml:space="preserve">1. EMADR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FUPPAACIFYNT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KOPN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DAMEEWUDAS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NYDUF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BLISWOTROU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ODNNTEGFEOGURO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SPANAP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LOAHBABYOD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EISLAOFOHSGMR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NHAAACLL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INHUHCA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OAKRBACJLS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YICAKTQU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OBTBU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OANROB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MTINTOMYNI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OBMHB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APLIZH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ADNJCOAIKLFM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NALGBR'MU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ITPGPAOO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EPKYSP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UEPPLRD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 CSDSI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LFJIROOHS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LMIECAH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PAREPITHM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TI ASW EERVN TNMAE OT EB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31. POG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RMMYOE OBOSK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IGRTOTNLWE OBW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IELTESODGHRS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EOCTSRSEWNH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REPGGEI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HTE NDAADLBS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38.  TORTAFNS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 SNSPAOTOAERNCNT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40. NHESNXAHXROA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41. SRATID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 KOINOK DOMKING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43. EL DASPIR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MLFONIAD LNAD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45. LPOEERE-OTMT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46. ETH BMENARG TVLFSIEA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dreamsmp</dc:title>
  <dcterms:created xsi:type="dcterms:W3CDTF">2021-10-11T05:42:51Z</dcterms:created>
  <dcterms:modified xsi:type="dcterms:W3CDTF">2021-10-11T05:42:51Z</dcterms:modified>
</cp:coreProperties>
</file>