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dr.ed       Numbers: Speed Limits, ages, no parking areas and fines, to name a few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what time can a supervised driver not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Park __  feet on the street opposite to the fire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 within ___ feet of a 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Motorist is responsible for any passengers under 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park 50 feet of a________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how many months does a supervised driver has to practice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what age can you get your special learners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35 speed limit is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age 17 what can a person recive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non-posted rural roadways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zone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fine for violating any GDL permit or probationary license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highway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Supervising driver has to be over 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Supervised driver has to have __ number of 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dr.ed       Numbers: Speed Limits, ages, no parking areas and fines, to name a few</dc:title>
  <dcterms:created xsi:type="dcterms:W3CDTF">2021-10-11T05:40:49Z</dcterms:created>
  <dcterms:modified xsi:type="dcterms:W3CDTF">2021-10-11T05:40:49Z</dcterms:modified>
</cp:coreProperties>
</file>