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drinking glasses</w:t>
      </w:r>
    </w:p>
    <w:p>
      <w:pPr>
        <w:pStyle w:val="Questions"/>
      </w:pPr>
      <w:r>
        <w:t xml:space="preserve">1. ERBE TCHPI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WNEI SLGSA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OLCROE SGLSA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TINP AGSSL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GENLI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PRTO SLSGA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BNYRAD ASSLG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UFETL GSASL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HGAIHLLB GSALS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URSO SSGLA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glasses</dc:title>
  <dcterms:created xsi:type="dcterms:W3CDTF">2021-10-11T05:42:00Z</dcterms:created>
  <dcterms:modified xsi:type="dcterms:W3CDTF">2021-10-11T05:42:00Z</dcterms:modified>
</cp:coreProperties>
</file>