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lemonaid    </w:t>
      </w:r>
      <w:r>
        <w:t xml:space="preserve">   cream soda    </w:t>
      </w:r>
      <w:r>
        <w:t xml:space="preserve">   grape soda    </w:t>
      </w:r>
      <w:r>
        <w:t xml:space="preserve">   water    </w:t>
      </w:r>
      <w:r>
        <w:t xml:space="preserve">   wine    </w:t>
      </w:r>
      <w:r>
        <w:t xml:space="preserve">   hot chocolate    </w:t>
      </w:r>
      <w:r>
        <w:t xml:space="preserve">   fanta    </w:t>
      </w:r>
      <w:r>
        <w:t xml:space="preserve">   orange juice    </w:t>
      </w:r>
      <w:r>
        <w:t xml:space="preserve">   applejuice    </w:t>
      </w:r>
      <w:r>
        <w:t xml:space="preserve">   coke cola    </w:t>
      </w:r>
      <w:r>
        <w:t xml:space="preserve">   coolaid    </w:t>
      </w:r>
      <w:r>
        <w:t xml:space="preserve">   pepsi    </w:t>
      </w:r>
      <w:r>
        <w:t xml:space="preserve">   rootbeer    </w:t>
      </w:r>
      <w:r>
        <w:t xml:space="preserve">   sprite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 </dc:title>
  <dcterms:created xsi:type="dcterms:W3CDTF">2021-10-11T05:42:29Z</dcterms:created>
  <dcterms:modified xsi:type="dcterms:W3CDTF">2021-10-11T05:42:29Z</dcterms:modified>
</cp:coreProperties>
</file>