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marshmallows    </w:t>
      </w:r>
      <w:r>
        <w:t xml:space="preserve">   cream    </w:t>
      </w:r>
      <w:r>
        <w:t xml:space="preserve">   hot chocolate    </w:t>
      </w:r>
      <w:r>
        <w:t xml:space="preserve">   syrup    </w:t>
      </w:r>
      <w:r>
        <w:t xml:space="preserve">   espresso    </w:t>
      </w:r>
      <w:r>
        <w:t xml:space="preserve">   americano    </w:t>
      </w:r>
      <w:r>
        <w:t xml:space="preserve">   cappuccino    </w:t>
      </w:r>
      <w:r>
        <w:t xml:space="preserve">   latte    </w:t>
      </w:r>
      <w:r>
        <w:t xml:space="preserve">   fruit tea    </w:t>
      </w:r>
      <w:r>
        <w:t xml:space="preserve">   tea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2021-10-11T05:41:36Z</dcterms:created>
  <dcterms:modified xsi:type="dcterms:W3CDTF">2021-10-11T05:41:36Z</dcterms:modified>
</cp:coreProperties>
</file>