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drivers education seg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your blind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level of aggression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always has right of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and black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dui mean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thing you should always ask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judgement includes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is a yield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search evaluate execute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 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education seg 1</dc:title>
  <dcterms:created xsi:type="dcterms:W3CDTF">2021-10-11T05:43:24Z</dcterms:created>
  <dcterms:modified xsi:type="dcterms:W3CDTF">2021-10-11T05:43:24Z</dcterms:modified>
</cp:coreProperties>
</file>