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driving advice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ya    </w:t>
      </w:r>
      <w:r>
        <w:t xml:space="preserve">   tener cuidado    </w:t>
      </w:r>
      <w:r>
        <w:t xml:space="preserve">   quitar    </w:t>
      </w:r>
      <w:r>
        <w:t xml:space="preserve">   peligroso    </w:t>
      </w:r>
      <w:r>
        <w:t xml:space="preserve">   me estás poniendo nervioso    </w:t>
      </w:r>
      <w:r>
        <w:t xml:space="preserve">   estrecho    </w:t>
      </w:r>
      <w:r>
        <w:t xml:space="preserve">   estar seguro    </w:t>
      </w:r>
      <w:r>
        <w:t xml:space="preserve">   esperar    </w:t>
      </w:r>
      <w:r>
        <w:t xml:space="preserve">   despacio    </w:t>
      </w:r>
      <w:r>
        <w:t xml:space="preserve">   déjame en paz    </w:t>
      </w:r>
      <w:r>
        <w:t xml:space="preserve">   dejar    </w:t>
      </w:r>
      <w:r>
        <w:t xml:space="preserve">   de acuerdo    </w:t>
      </w:r>
      <w:r>
        <w:t xml:space="preserve">   basta    </w:t>
      </w:r>
      <w:r>
        <w:t xml:space="preserve">   ancho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driving advice wordsearch</dc:title>
  <dcterms:created xsi:type="dcterms:W3CDTF">2021-10-11T05:41:43Z</dcterms:created>
  <dcterms:modified xsi:type="dcterms:W3CDTF">2021-10-11T05:41:43Z</dcterms:modified>
</cp:coreProperties>
</file>