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I yell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I tell the driver how to drive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I share candy on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I walk out of my home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late can my bus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I wait for driver out by the curb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we stop for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if I'm not coming in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I give my driver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holds my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early can my bus come to pick me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safety</dc:title>
  <dcterms:created xsi:type="dcterms:W3CDTF">2021-10-11T05:42:47Z</dcterms:created>
  <dcterms:modified xsi:type="dcterms:W3CDTF">2021-10-11T05:42:47Z</dcterms:modified>
</cp:coreProperties>
</file>