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stop your car when applied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test that determines whether or not you get your license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keeps your car legal and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to have at 6 of these before you may try for your license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will make your car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car has four of these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your eyes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lights at the front of your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red lights also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car called that you use for your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safety</dc:title>
  <dcterms:created xsi:type="dcterms:W3CDTF">2021-10-11T05:42:18Z</dcterms:created>
  <dcterms:modified xsi:type="dcterms:W3CDTF">2021-10-11T05:42:18Z</dcterms:modified>
</cp:coreProperties>
</file>