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drowning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Medium"/>
      </w:pPr>
      <w:r>
        <w:t xml:space="preserve">   accidental    </w:t>
      </w:r>
      <w:r>
        <w:t xml:space="preserve">   breath    </w:t>
      </w:r>
      <w:r>
        <w:t xml:space="preserve">   calm    </w:t>
      </w:r>
      <w:r>
        <w:t xml:space="preserve">   cold    </w:t>
      </w:r>
      <w:r>
        <w:t xml:space="preserve">   current    </w:t>
      </w:r>
      <w:r>
        <w:t xml:space="preserve">   drowning    </w:t>
      </w:r>
      <w:r>
        <w:t xml:space="preserve">   floats    </w:t>
      </w:r>
      <w:r>
        <w:t xml:space="preserve">   help    </w:t>
      </w:r>
      <w:r>
        <w:t xml:space="preserve">   jump    </w:t>
      </w:r>
      <w:r>
        <w:t xml:space="preserve">   lake    </w:t>
      </w:r>
      <w:r>
        <w:t xml:space="preserve">   life    </w:t>
      </w:r>
      <w:r>
        <w:t xml:space="preserve">   lifeguard    </w:t>
      </w:r>
      <w:r>
        <w:t xml:space="preserve">   panic    </w:t>
      </w:r>
      <w:r>
        <w:t xml:space="preserve">   peer pressure    </w:t>
      </w:r>
      <w:r>
        <w:t xml:space="preserve">   reservior    </w:t>
      </w:r>
      <w:r>
        <w:t xml:space="preserve">   rope    </w:t>
      </w:r>
      <w:r>
        <w:t xml:space="preserve">   save    </w:t>
      </w:r>
      <w:r>
        <w:t xml:space="preserve">   shock    </w:t>
      </w:r>
      <w:r>
        <w:t xml:space="preserve">   swim    </w:t>
      </w:r>
      <w:r>
        <w:t xml:space="preserve">   water    </w:t>
      </w:r>
      <w:r>
        <w:t xml:space="preserve">   worried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drowning</dc:title>
  <dcterms:created xsi:type="dcterms:W3CDTF">2021-10-11T05:42:53Z</dcterms:created>
  <dcterms:modified xsi:type="dcterms:W3CDTF">2021-10-11T05:42:53Z</dcterms:modified>
</cp:coreProperties>
</file>