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streetdrugs    </w:t>
      </w:r>
      <w:r>
        <w:t xml:space="preserve">   synergistic    </w:t>
      </w:r>
      <w:r>
        <w:t xml:space="preserve">   antagonistic    </w:t>
      </w:r>
      <w:r>
        <w:t xml:space="preserve">   withdrawal    </w:t>
      </w:r>
      <w:r>
        <w:t xml:space="preserve">   psychoactive    </w:t>
      </w:r>
      <w:r>
        <w:t xml:space="preserve">   prescription    </w:t>
      </w:r>
      <w:r>
        <w:t xml:space="preserve">   otcdrug    </w:t>
      </w:r>
      <w:r>
        <w:t xml:space="preserve">   psilocybin    </w:t>
      </w:r>
      <w:r>
        <w:t xml:space="preserve">   flashback    </w:t>
      </w:r>
      <w:r>
        <w:t xml:space="preserve">   dopamine    </w:t>
      </w:r>
      <w:r>
        <w:t xml:space="preserve">   anxiety    </w:t>
      </w:r>
      <w:r>
        <w:t xml:space="preserve">   gatewaydrug    </w:t>
      </w:r>
      <w:r>
        <w:t xml:space="preserve">   ecstacy    </w:t>
      </w:r>
      <w:r>
        <w:t xml:space="preserve">   steroids    </w:t>
      </w:r>
      <w:r>
        <w:t xml:space="preserve">   huffing    </w:t>
      </w:r>
      <w:r>
        <w:t xml:space="preserve">   club drugs    </w:t>
      </w:r>
      <w:r>
        <w:t xml:space="preserve">   marijuana    </w:t>
      </w:r>
      <w:r>
        <w:t xml:space="preserve">   crystal Meth    </w:t>
      </w:r>
      <w:r>
        <w:t xml:space="preserve">   cocaine    </w:t>
      </w:r>
      <w:r>
        <w:t xml:space="preserve">   heroine    </w:t>
      </w:r>
      <w:r>
        <w:t xml:space="preserve">   tranquilizer    </w:t>
      </w:r>
      <w:r>
        <w:t xml:space="preserve">   tolerance    </w:t>
      </w:r>
      <w:r>
        <w:t xml:space="preserve">   hypnoticeffect    </w:t>
      </w:r>
      <w:r>
        <w:t xml:space="preserve">   opiates    </w:t>
      </w:r>
      <w:r>
        <w:t xml:space="preserve">   barbituates    </w:t>
      </w:r>
      <w:r>
        <w:t xml:space="preserve">   angel dust    </w:t>
      </w:r>
      <w:r>
        <w:t xml:space="preserve">   hallucinogen    </w:t>
      </w:r>
      <w:r>
        <w:t xml:space="preserve">   stimulant    </w:t>
      </w:r>
      <w:r>
        <w:t xml:space="preserve">   addiction    </w:t>
      </w:r>
      <w:r>
        <w:t xml:space="preserve">   depressant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2021-10-11T05:42:01Z</dcterms:created>
  <dcterms:modified xsi:type="dcterms:W3CDTF">2021-10-11T05:42:01Z</dcterms:modified>
</cp:coreProperties>
</file>