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drug crossword by tyler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were can you find drugs 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will coke make  you do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is meth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bad is painkillers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can it do to your body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painkillers make you depressed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myth a bad drug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painkillers do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drinking make do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is crystal meth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is cocaine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meth make you high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crossword by tyler </dc:title>
  <dcterms:created xsi:type="dcterms:W3CDTF">2021-10-11T05:43:36Z</dcterms:created>
  <dcterms:modified xsi:type="dcterms:W3CDTF">2021-10-11T05:43:36Z</dcterms:modified>
</cp:coreProperties>
</file>