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trips    </w:t>
      </w:r>
      <w:r>
        <w:t xml:space="preserve">   tramdol    </w:t>
      </w:r>
      <w:r>
        <w:t xml:space="preserve">   syrup    </w:t>
      </w:r>
      <w:r>
        <w:t xml:space="preserve">   speed    </w:t>
      </w:r>
      <w:r>
        <w:t xml:space="preserve">   shrooms    </w:t>
      </w:r>
      <w:r>
        <w:t xml:space="preserve">   petrol    </w:t>
      </w:r>
      <w:r>
        <w:t xml:space="preserve">   methadone    </w:t>
      </w:r>
      <w:r>
        <w:t xml:space="preserve">   magic mushrooms    </w:t>
      </w:r>
      <w:r>
        <w:t xml:space="preserve">   ketmine    </w:t>
      </w:r>
      <w:r>
        <w:t xml:space="preserve">   hookah    </w:t>
      </w:r>
      <w:r>
        <w:t xml:space="preserve">   hash    </w:t>
      </w:r>
      <w:r>
        <w:t xml:space="preserve">   happy pills    </w:t>
      </w:r>
      <w:r>
        <w:t xml:space="preserve">   glue    </w:t>
      </w:r>
      <w:r>
        <w:t xml:space="preserve">   gas    </w:t>
      </w:r>
      <w:r>
        <w:t xml:space="preserve">   ecstasy    </w:t>
      </w:r>
      <w:r>
        <w:t xml:space="preserve">   spice    </w:t>
      </w:r>
      <w:r>
        <w:t xml:space="preserve">   bath soaps    </w:t>
      </w:r>
      <w:r>
        <w:t xml:space="preserve">   opium acid    </w:t>
      </w:r>
      <w:r>
        <w:t xml:space="preserve">   crystal meth    </w:t>
      </w:r>
      <w:r>
        <w:t xml:space="preserve">   m-cat    </w:t>
      </w:r>
      <w:r>
        <w:t xml:space="preserve">   mandy    </w:t>
      </w:r>
      <w:r>
        <w:t xml:space="preserve">   coke    </w:t>
      </w:r>
      <w:r>
        <w:t xml:space="preserve">   cannabis    </w:t>
      </w:r>
      <w:r>
        <w:t xml:space="preserve">   crack    </w:t>
      </w:r>
      <w:r>
        <w:t xml:space="preserve">   polish amphetamine    </w:t>
      </w:r>
      <w:r>
        <w:t xml:space="preserve">   heroin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use </dc:title>
  <dcterms:created xsi:type="dcterms:W3CDTF">2021-10-11T05:42:45Z</dcterms:created>
  <dcterms:modified xsi:type="dcterms:W3CDTF">2021-10-11T05:42:45Z</dcterms:modified>
</cp:coreProperties>
</file>