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AK-47    </w:t>
      </w:r>
      <w:r>
        <w:t xml:space="preserve">   Wedding cake    </w:t>
      </w:r>
      <w:r>
        <w:t xml:space="preserve">   OG BUBBA    </w:t>
      </w:r>
      <w:r>
        <w:t xml:space="preserve">   edibles    </w:t>
      </w:r>
      <w:r>
        <w:t xml:space="preserve">   purple kush    </w:t>
      </w:r>
      <w:r>
        <w:t xml:space="preserve">   pipe    </w:t>
      </w:r>
      <w:r>
        <w:t xml:space="preserve">   bowl    </w:t>
      </w:r>
      <w:r>
        <w:t xml:space="preserve">   raw cones    </w:t>
      </w:r>
      <w:r>
        <w:t xml:space="preserve">   papers    </w:t>
      </w:r>
      <w:r>
        <w:t xml:space="preserve">   joint    </w:t>
      </w:r>
      <w:r>
        <w:t xml:space="preserve">   mid    </w:t>
      </w:r>
      <w:r>
        <w:t xml:space="preserve">   pressure    </w:t>
      </w:r>
      <w:r>
        <w:t xml:space="preserve">   blunt    </w:t>
      </w:r>
      <w:r>
        <w:t xml:space="preserve">   bud    </w:t>
      </w:r>
      <w:r>
        <w:t xml:space="preserve">   shake    </w:t>
      </w:r>
      <w:r>
        <w:t xml:space="preserve">   fronto    </w:t>
      </w:r>
      <w:r>
        <w:t xml:space="preserve">   grider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2021-10-11T05:43:33Z</dcterms:created>
  <dcterms:modified xsi:type="dcterms:W3CDTF">2021-10-11T05:43:33Z</dcterms:modified>
</cp:coreProperties>
</file>