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tobacco    </w:t>
      </w:r>
      <w:r>
        <w:t xml:space="preserve">   ecstasy    </w:t>
      </w:r>
      <w:r>
        <w:t xml:space="preserve">   alcohol    </w:t>
      </w:r>
      <w:r>
        <w:t xml:space="preserve">   Marijuana    </w:t>
      </w:r>
      <w:r>
        <w:t xml:space="preserve">   cocaine    </w:t>
      </w:r>
      <w:r>
        <w:t xml:space="preserve">   Inhalants    </w:t>
      </w:r>
      <w:r>
        <w:t xml:space="preserve">   Methamphetamine    </w:t>
      </w:r>
      <w:r>
        <w:t xml:space="preserve">   ghb    </w:t>
      </w:r>
      <w:r>
        <w:t xml:space="preserve">   illegal    </w:t>
      </w:r>
      <w:r>
        <w:t xml:space="preserve">   amphetamines    </w:t>
      </w:r>
      <w:r>
        <w:t xml:space="preserve">   polydrug    </w:t>
      </w:r>
      <w:r>
        <w:t xml:space="preserve">   depressant    </w:t>
      </w:r>
      <w:r>
        <w:t xml:space="preserve">   heroin    </w:t>
      </w:r>
      <w:r>
        <w:t xml:space="preserve">   cannabis    </w:t>
      </w:r>
      <w:r>
        <w:t xml:space="preserve">   giggly    </w:t>
      </w:r>
      <w:r>
        <w:t xml:space="preserve">   drugs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</dc:title>
  <dcterms:created xsi:type="dcterms:W3CDTF">2021-10-11T05:43:36Z</dcterms:created>
  <dcterms:modified xsi:type="dcterms:W3CDTF">2021-10-11T05:43:36Z</dcterms:modified>
</cp:coreProperties>
</file>