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p>
      <w:pPr>
        <w:pStyle w:val="Questions"/>
      </w:pPr>
      <w:r>
        <w:t xml:space="preserve">1. pneesevxi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oersb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tahleh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ungl renacc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vdetcadii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kirdn rvndigi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gnoiksm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siseverag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bianr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tphaosli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emsusi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grdsu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snoqsueccnee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dnrku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yosolgcphcali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habti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pree prsreesu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icks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ohclola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aesub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EXPENSIVE    </w:t>
      </w:r>
      <w:r>
        <w:t xml:space="preserve">   SOBER    </w:t>
      </w:r>
      <w:r>
        <w:t xml:space="preserve">   HEALTH    </w:t>
      </w:r>
      <w:r>
        <w:t xml:space="preserve">   LUNG CANCER    </w:t>
      </w:r>
      <w:r>
        <w:t xml:space="preserve">   ADDICTIVE    </w:t>
      </w:r>
      <w:r>
        <w:t xml:space="preserve">   DRINK DRIVING    </w:t>
      </w:r>
      <w:r>
        <w:t xml:space="preserve">   SMOKING    </w:t>
      </w:r>
      <w:r>
        <w:t xml:space="preserve">   AGRESSIVE    </w:t>
      </w:r>
      <w:r>
        <w:t xml:space="preserve">   BRAIN    </w:t>
      </w:r>
      <w:r>
        <w:t xml:space="preserve">   HOSPITAL    </w:t>
      </w:r>
      <w:r>
        <w:t xml:space="preserve">   MISUSE    </w:t>
      </w:r>
      <w:r>
        <w:t xml:space="preserve">   DRUGS    </w:t>
      </w:r>
      <w:r>
        <w:t xml:space="preserve">   CONSEQUENCES    </w:t>
      </w:r>
      <w:r>
        <w:t xml:space="preserve">   DRUNK    </w:t>
      </w:r>
      <w:r>
        <w:t xml:space="preserve">   PSYCHOLOGICAL    </w:t>
      </w:r>
      <w:r>
        <w:t xml:space="preserve">   HABIT    </w:t>
      </w:r>
      <w:r>
        <w:t xml:space="preserve">   PEER PRESSURE    </w:t>
      </w:r>
      <w:r>
        <w:t xml:space="preserve">   SICK    </w:t>
      </w:r>
      <w:r>
        <w:t xml:space="preserve">   ALCOHOL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2021-10-11T05:44:27Z</dcterms:created>
  <dcterms:modified xsi:type="dcterms:W3CDTF">2021-10-11T05:44:27Z</dcterms:modified>
</cp:coreProperties>
</file>