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body mainly affected by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 drugs that reduce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deal this drug can be jailed for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someone takes too much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drugs taken for pleasure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causes a feeling of dependency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drugs causes its users to see and hear things that are not 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drug that makes you alert and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drugs that slows down your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is found in stimulants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drug kills 7 million people globally each year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2021-10-11T05:44:00Z</dcterms:created>
  <dcterms:modified xsi:type="dcterms:W3CDTF">2021-10-11T05:44:00Z</dcterms:modified>
</cp:coreProperties>
</file>