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abuse    </w:t>
      </w:r>
      <w:r>
        <w:t xml:space="preserve">   addictive    </w:t>
      </w:r>
      <w:r>
        <w:t xml:space="preserve">   bad    </w:t>
      </w:r>
      <w:r>
        <w:t xml:space="preserve">   braindamage    </w:t>
      </w:r>
      <w:r>
        <w:t xml:space="preserve">   deformities    </w:t>
      </w:r>
      <w:r>
        <w:t xml:space="preserve">   drugs    </w:t>
      </w:r>
      <w:r>
        <w:t xml:space="preserve">   genital damage    </w:t>
      </w:r>
      <w:r>
        <w:t xml:space="preserve">   illegal    </w:t>
      </w:r>
      <w:r>
        <w:t xml:space="preserve">   intestinal    </w:t>
      </w:r>
      <w:r>
        <w:t xml:space="preserve">   liverdamage    </w:t>
      </w:r>
      <w:r>
        <w:t xml:space="preserve">   low libido    </w:t>
      </w:r>
      <w:r>
        <w:t xml:space="preserve">   lungcancer    </w:t>
      </w:r>
      <w:r>
        <w:t xml:space="preserve">   manmade    </w:t>
      </w:r>
      <w:r>
        <w:t xml:space="preserve">   pregnancy deffects    </w:t>
      </w:r>
      <w:r>
        <w:t xml:space="preserve">   prohibited    </w:t>
      </w:r>
      <w:r>
        <w:t xml:space="preserve">   selling is bad    </w:t>
      </w:r>
      <w:r>
        <w:t xml:space="preserve">   substance    </w:t>
      </w:r>
      <w:r>
        <w:t xml:space="preserve">   synthetic    </w:t>
      </w:r>
      <w:r>
        <w:t xml:space="preserve">   tumours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2021-10-11T05:44:12Z</dcterms:created>
  <dcterms:modified xsi:type="dcterms:W3CDTF">2021-10-11T05:44:12Z</dcterms:modified>
</cp:coreProperties>
</file>