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legal drug kills 7 million people globally each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found in stimulants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that makes you alert and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too much of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drugs taken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drug causes its users to see and hear things that are not real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causes a feeling of dependency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body mainly affected by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drugs that reduce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drug s that slow down your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deal this drug can be jailed for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2021-10-11T05:44:03Z</dcterms:created>
  <dcterms:modified xsi:type="dcterms:W3CDTF">2021-10-11T05:44:03Z</dcterms:modified>
</cp:coreProperties>
</file>