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CAPTAIN MORGAN    </w:t>
      </w:r>
      <w:r>
        <w:t xml:space="preserve">   COCAINE    </w:t>
      </w:r>
      <w:r>
        <w:t xml:space="preserve">   HENNESSY    </w:t>
      </w:r>
      <w:r>
        <w:t xml:space="preserve">   ICE    </w:t>
      </w:r>
      <w:r>
        <w:t xml:space="preserve">   JACK DANIELS    </w:t>
      </w:r>
      <w:r>
        <w:t xml:space="preserve">   JAMESON    </w:t>
      </w:r>
      <w:r>
        <w:t xml:space="preserve">   JIM BEAM    </w:t>
      </w:r>
      <w:r>
        <w:t xml:space="preserve">   MARIJUANA    </w:t>
      </w:r>
      <w:r>
        <w:t xml:space="preserve">   METHAMPHETAMINE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</dc:title>
  <dcterms:created xsi:type="dcterms:W3CDTF">2021-10-11T05:44:54Z</dcterms:created>
  <dcterms:modified xsi:type="dcterms:W3CDTF">2021-10-11T05:44:54Z</dcterms:modified>
</cp:coreProperties>
</file>