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 and beyond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recovery    </w:t>
      </w:r>
      <w:r>
        <w:t xml:space="preserve">   hope    </w:t>
      </w:r>
      <w:r>
        <w:t xml:space="preserve">   rehab    </w:t>
      </w:r>
      <w:r>
        <w:t xml:space="preserve">   jail    </w:t>
      </w:r>
      <w:r>
        <w:t xml:space="preserve">   family    </w:t>
      </w:r>
      <w:r>
        <w:t xml:space="preserve">   crime    </w:t>
      </w:r>
      <w:r>
        <w:t xml:space="preserve">   death    </w:t>
      </w:r>
      <w:r>
        <w:t xml:space="preserve">   police    </w:t>
      </w:r>
      <w:r>
        <w:t xml:space="preserve">   alcohol    </w:t>
      </w:r>
      <w:r>
        <w:t xml:space="preserve">   cocaine    </w:t>
      </w:r>
      <w:r>
        <w:t xml:space="preserve">   marijuana    </w:t>
      </w:r>
      <w:r>
        <w:t xml:space="preserve">   synthetic drugs    </w:t>
      </w:r>
      <w:r>
        <w:t xml:space="preserve">   heroin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 and beyond</dc:title>
  <dcterms:created xsi:type="dcterms:W3CDTF">2021-10-11T05:43:42Z</dcterms:created>
  <dcterms:modified xsi:type="dcterms:W3CDTF">2021-10-11T05:43:42Z</dcterms:modified>
</cp:coreProperties>
</file>