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are drugs that increase alertness, attention, and energy by raising the levels of key chemicals in the brain and other parts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are a group of drugs that work on the brain to affect the senses and cause hallucinations – seeing, hearing, smelling, tasting or touching things that do not exist.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 dried preparation of the flowering tops or other parts of the cannabis plant, smoked or consumed, generally illegally, as a psychoactive (mind-altering) drug.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includes nicotine-rich leaves of an American plant, which are cured by a process of drying and fermentation for smoking or chewing.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are powerful drugs that interfere with the nervous system's transmission of the nerve signals we perceive as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affect the central nervous system, slowing down the messages between the brain and the body. They can affect concentration and coordination.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a drug that calms a patient, easing agitation and permitting sleep.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a large group of chemical substances classified by a specific carbon structure.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a highly addictive analgesic drug derived from morphine, often used illicitly as a narcotic producing euphoria.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a synthetic drug that alters mood and perception. It is chemically similar to both stimulants and hallucinogens, producing feelings of increased energy, pleasure, emotional warmth, and distorted sensory and time perception.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respiratory condition marked by attacks of spasm in the bronchi of the lungs, causing difficulty in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a synthetic, addictive, mood-altering drug, used illegally as a stimulant.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wine, beer, spirits and other drinks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 white, crystalline, bitter alkaloid, usually derived from coffee or tea: used in medicine chiefly as a nervous system stimulant.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a medicine (such as penicillin or its derivatives) that inhibits the growth of or destroys microorganisms.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an addictive drug derived from coca or prepared synthetically, used as an illegal stimulant and sometimes medicinally as a local anaesthetic.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a drug that calms a patient, easing agitation and permitting sleep.</w:t>
            </w:r>
          </w:p>
        </w:tc>
      </w:tr>
    </w:tbl>
    <w:p>
      <w:pPr>
        <w:pStyle w:val="WordBankMedium"/>
      </w:pPr>
      <w:r>
        <w:t xml:space="preserve">   depressants    </w:t>
      </w:r>
      <w:r>
        <w:t xml:space="preserve">   stimulants    </w:t>
      </w:r>
      <w:r>
        <w:t xml:space="preserve">   hallucinogens    </w:t>
      </w:r>
      <w:r>
        <w:t xml:space="preserve">   ecstasy    </w:t>
      </w:r>
      <w:r>
        <w:t xml:space="preserve">   steroids    </w:t>
      </w:r>
      <w:r>
        <w:t xml:space="preserve">   painkillers    </w:t>
      </w:r>
      <w:r>
        <w:t xml:space="preserve">   heroin    </w:t>
      </w:r>
      <w:r>
        <w:t xml:space="preserve">   caffeine    </w:t>
      </w:r>
      <w:r>
        <w:t xml:space="preserve">   tobacco    </w:t>
      </w:r>
      <w:r>
        <w:t xml:space="preserve">   cannabis    </w:t>
      </w:r>
      <w:r>
        <w:t xml:space="preserve">   asthma    </w:t>
      </w:r>
      <w:r>
        <w:t xml:space="preserve">   antibiotics    </w:t>
      </w:r>
      <w:r>
        <w:t xml:space="preserve">   sedatives    </w:t>
      </w:r>
      <w:r>
        <w:t xml:space="preserve">   sedatives    </w:t>
      </w:r>
      <w:r>
        <w:t xml:space="preserve">   amphetamines    </w:t>
      </w:r>
      <w:r>
        <w:t xml:space="preserve">   alcohol    </w:t>
      </w:r>
      <w:r>
        <w:t xml:space="preserve">   cocaine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crossword</dc:title>
  <dcterms:created xsi:type="dcterms:W3CDTF">2021-10-11T05:45:07Z</dcterms:created>
  <dcterms:modified xsi:type="dcterms:W3CDTF">2021-10-11T05:45:07Z</dcterms:modified>
</cp:coreProperties>
</file>