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edibles    </w:t>
      </w:r>
      <w:r>
        <w:t xml:space="preserve">   eclipse    </w:t>
      </w:r>
      <w:r>
        <w:t xml:space="preserve">   dust till dawn    </w:t>
      </w:r>
      <w:r>
        <w:t xml:space="preserve">   donkey dust    </w:t>
      </w:r>
      <w:r>
        <w:t xml:space="preserve">   meth    </w:t>
      </w:r>
      <w:r>
        <w:t xml:space="preserve">   devils weed    </w:t>
      </w:r>
      <w:r>
        <w:t xml:space="preserve">   crack    </w:t>
      </w:r>
      <w:r>
        <w:t xml:space="preserve">   cocaine    </w:t>
      </w:r>
      <w:r>
        <w:t xml:space="preserve">   chicken fever    </w:t>
      </w:r>
      <w:r>
        <w:t xml:space="preserve">   charlie    </w:t>
      </w:r>
      <w:r>
        <w:t xml:space="preserve">   cathine    </w:t>
      </w:r>
      <w:r>
        <w:t xml:space="preserve">   butane    </w:t>
      </w:r>
      <w:r>
        <w:t xml:space="preserve">   bubble    </w:t>
      </w:r>
      <w:r>
        <w:t xml:space="preserve">   booze    </w:t>
      </w:r>
      <w:r>
        <w:t xml:space="preserve">   bonsai    </w:t>
      </w:r>
      <w:r>
        <w:t xml:space="preserve">   billy    </w:t>
      </w:r>
      <w:r>
        <w:t xml:space="preserve">   base    </w:t>
      </w:r>
      <w:r>
        <w:t xml:space="preserve">   bath salts    </w:t>
      </w:r>
      <w:r>
        <w:t xml:space="preserve">   amyls    </w:t>
      </w:r>
      <w:r>
        <w:t xml:space="preserve">   amani    </w:t>
      </w:r>
      <w:r>
        <w:t xml:space="preserve">   prescription    </w:t>
      </w:r>
      <w:r>
        <w:t xml:space="preserve">   gateway drug    </w:t>
      </w:r>
      <w:r>
        <w:t xml:space="preserve">   weed    </w:t>
      </w:r>
      <w:r>
        <w:t xml:space="preserve">   ecstasy    </w:t>
      </w:r>
      <w:r>
        <w:t xml:space="preserve">   canabis    </w:t>
      </w:r>
      <w:r>
        <w:t xml:space="preserve">   heroin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2021-10-11T05:43:19Z</dcterms:created>
  <dcterms:modified xsi:type="dcterms:W3CDTF">2021-10-11T05:43:19Z</dcterms:modified>
</cp:coreProperties>
</file>