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dry hair to 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warm    </w:t>
      </w:r>
      <w:r>
        <w:t xml:space="preserve">   cleaning    </w:t>
      </w:r>
      <w:r>
        <w:t xml:space="preserve">   curls    </w:t>
      </w:r>
      <w:r>
        <w:t xml:space="preserve">   predry    </w:t>
      </w:r>
      <w:r>
        <w:t xml:space="preserve">   section    </w:t>
      </w:r>
      <w:r>
        <w:t xml:space="preserve">   straight    </w:t>
      </w:r>
      <w:r>
        <w:t xml:space="preserve">   smooth    </w:t>
      </w:r>
      <w:r>
        <w:t xml:space="preserve">   safety    </w:t>
      </w:r>
      <w:r>
        <w:t xml:space="preserve">   filter    </w:t>
      </w:r>
      <w:r>
        <w:t xml:space="preserve">   diffuser    </w:t>
      </w:r>
      <w:r>
        <w:t xml:space="preserve">   concentrator    </w:t>
      </w:r>
      <w:r>
        <w:t xml:space="preserve">   comb    </w:t>
      </w:r>
      <w:r>
        <w:t xml:space="preserve">   clips    </w:t>
      </w:r>
      <w:r>
        <w:t xml:space="preserve">   towel    </w:t>
      </w:r>
      <w:r>
        <w:t xml:space="preserve">   round    </w:t>
      </w:r>
      <w:r>
        <w:t xml:space="preserve">   denman    </w:t>
      </w:r>
      <w:r>
        <w:t xml:space="preserve">   brush    </w:t>
      </w:r>
      <w:r>
        <w:t xml:space="preserve">   dryer    </w:t>
      </w:r>
      <w:r>
        <w:t xml:space="preserve">   products    </w:t>
      </w:r>
      <w:r>
        <w:t xml:space="preserve">   style    </w:t>
      </w:r>
      <w:r>
        <w:t xml:space="preserve">   keratin    </w:t>
      </w:r>
      <w:r>
        <w:t xml:space="preserve">   cuticle    </w:t>
      </w:r>
      <w:r>
        <w:t xml:space="preserve">   cortex    </w:t>
      </w:r>
      <w:r>
        <w:t xml:space="preserve">   hair    </w:t>
      </w:r>
      <w:r>
        <w:t xml:space="preserve">   protectant    </w:t>
      </w:r>
      <w:r>
        <w:t xml:space="preserve">   heat    </w:t>
      </w:r>
      <w:r>
        <w:t xml:space="preserve">   gel    </w:t>
      </w:r>
      <w:r>
        <w:t xml:space="preserve">   texture    </w:t>
      </w:r>
      <w:r>
        <w:t xml:space="preserve">   scrunch    </w:t>
      </w:r>
      <w:r>
        <w:t xml:space="preserve">   volume    </w:t>
      </w:r>
      <w:r>
        <w:t xml:space="preserve">   blowdry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hair to shape</dc:title>
  <dcterms:created xsi:type="dcterms:W3CDTF">2021-10-11T05:44:05Z</dcterms:created>
  <dcterms:modified xsi:type="dcterms:W3CDTF">2021-10-11T05:44:05Z</dcterms:modified>
</cp:coreProperties>
</file>