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vice    </w:t>
      </w:r>
      <w:r>
        <w:t xml:space="preserve">   safety goggles    </w:t>
      </w:r>
      <w:r>
        <w:t xml:space="preserve">   tool rest    </w:t>
      </w:r>
      <w:r>
        <w:t xml:space="preserve">   metal lathe    </w:t>
      </w:r>
      <w:r>
        <w:t xml:space="preserve">   wood lathe    </w:t>
      </w:r>
      <w:r>
        <w:t xml:space="preserve">   spindle gouge    </w:t>
      </w:r>
      <w:r>
        <w:t xml:space="preserve">   roughing out gouge    </w:t>
      </w:r>
      <w:r>
        <w:t xml:space="preserve">   lathe tool    </w:t>
      </w:r>
      <w:r>
        <w:t xml:space="preserve">   top slide    </w:t>
      </w:r>
      <w:r>
        <w:t xml:space="preserve">   coolant supply    </w:t>
      </w:r>
      <w:r>
        <w:t xml:space="preserve">   headstock    </w:t>
      </w:r>
      <w:r>
        <w:t xml:space="preserve">   control buttons    </w:t>
      </w:r>
      <w:r>
        <w:t xml:space="preserve">   chuck    </w:t>
      </w:r>
      <w:r>
        <w:t xml:space="preserve">   centre lathe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tools</dc:title>
  <dcterms:created xsi:type="dcterms:W3CDTF">2021-12-14T03:45:00Z</dcterms:created>
  <dcterms:modified xsi:type="dcterms:W3CDTF">2021-12-14T03:45:00Z</dcterms:modified>
</cp:coreProperties>
</file>