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tools/phrases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chisel    </w:t>
      </w:r>
      <w:r>
        <w:t xml:space="preserve">   power drill    </w:t>
      </w:r>
      <w:r>
        <w:t xml:space="preserve">   sander    </w:t>
      </w:r>
      <w:r>
        <w:t xml:space="preserve">   pillar drill    </w:t>
      </w:r>
      <w:r>
        <w:t xml:space="preserve">   ruler    </w:t>
      </w:r>
      <w:r>
        <w:t xml:space="preserve">   try square    </w:t>
      </w:r>
      <w:r>
        <w:t xml:space="preserve">   tenon saw    </w:t>
      </w:r>
      <w:r>
        <w:t xml:space="preserve">   soldering iron    </w:t>
      </w:r>
      <w:r>
        <w:t xml:space="preserve">   hammer    </w:t>
      </w:r>
      <w:r>
        <w:t xml:space="preserve">   mallet    </w:t>
      </w:r>
      <w:r>
        <w:t xml:space="preserve">   coping saw    </w:t>
      </w:r>
      <w:r>
        <w:t xml:space="preserve">   bench vice    </w:t>
      </w:r>
      <w:r>
        <w:t xml:space="preserve">   bench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tools/phrases word search</dc:title>
  <dcterms:created xsi:type="dcterms:W3CDTF">2021-10-11T05:43:57Z</dcterms:created>
  <dcterms:modified xsi:type="dcterms:W3CDTF">2021-10-11T05:43:57Z</dcterms:modified>
</cp:coreProperties>
</file>