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#duPreezFees 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dra die broek in die Verliefdes se huis?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drink die paartjie graag?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werk Miranda?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Watse sport hou Herman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 die Verliefdes vir ‘n pinkvoet probeer?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Waar werk Herman?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is Miranda se nooiens van?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maand het die Verliefdes ontmoet?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‘n ander woord vir kwaad en honger?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land het die Verliefdes al in gebly?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Hoeveel broers het 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Watter honde het die Verliefdes?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van ons Verliefdes is altyd reg?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Watse kleur is Miranda se oë?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Hoeveel jaar is die Verliefdes saam?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Herman se middel naam?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#duPreezFees Raaisel</dc:title>
  <dcterms:created xsi:type="dcterms:W3CDTF">2021-10-10T23:53:48Z</dcterms:created>
  <dcterms:modified xsi:type="dcterms:W3CDTF">2021-10-10T23:53:48Z</dcterms:modified>
</cp:coreProperties>
</file>