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dubbel 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buurman    </w:t>
      </w:r>
      <w:r>
        <w:t xml:space="preserve">   vuur    </w:t>
      </w:r>
      <w:r>
        <w:t xml:space="preserve">   guur    </w:t>
      </w:r>
      <w:r>
        <w:t xml:space="preserve">   suur    </w:t>
      </w:r>
      <w:r>
        <w:t xml:space="preserve">   loop    </w:t>
      </w:r>
      <w:r>
        <w:t xml:space="preserve">   poot    </w:t>
      </w:r>
      <w:r>
        <w:t xml:space="preserve">   groot    </w:t>
      </w:r>
      <w:r>
        <w:t xml:space="preserve">   sloot    </w:t>
      </w:r>
      <w:r>
        <w:t xml:space="preserve">   veel    </w:t>
      </w:r>
      <w:r>
        <w:t xml:space="preserve">   eers    </w:t>
      </w:r>
      <w:r>
        <w:t xml:space="preserve">   keer    </w:t>
      </w:r>
      <w:r>
        <w:t xml:space="preserve">   been    </w:t>
      </w:r>
      <w:r>
        <w:t xml:space="preserve">   Naam    </w:t>
      </w:r>
      <w:r>
        <w:t xml:space="preserve">   Kaas    </w:t>
      </w:r>
      <w:r>
        <w:t xml:space="preserve">   Slaap    </w:t>
      </w:r>
      <w:r>
        <w:t xml:space="preserve">   Maat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dubbel klanke</dc:title>
  <dcterms:created xsi:type="dcterms:W3CDTF">2021-10-12T20:44:16Z</dcterms:created>
  <dcterms:modified xsi:type="dcterms:W3CDTF">2021-10-12T20:44:16Z</dcterms:modified>
</cp:coreProperties>
</file>