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duc,duct-lead,take,bring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that must be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channel that brings water from a remote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section that leads into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down to a smaller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lead away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that will be taken out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bring into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reach a conclusion by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tending to cause or bring about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duc,duct-lead,take,bring</dc:title>
  <dcterms:created xsi:type="dcterms:W3CDTF">2021-10-12T20:21:51Z</dcterms:created>
  <dcterms:modified xsi:type="dcterms:W3CDTF">2021-10-12T20:21:51Z</dcterms:modified>
</cp:coreProperties>
</file>