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duck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aylesbury    </w:t>
      </w:r>
      <w:r>
        <w:t xml:space="preserve">   bantam    </w:t>
      </w:r>
      <w:r>
        <w:t xml:space="preserve">   buff    </w:t>
      </w:r>
      <w:r>
        <w:t xml:space="preserve">   call    </w:t>
      </w:r>
      <w:r>
        <w:t xml:space="preserve">   campbell    </w:t>
      </w:r>
      <w:r>
        <w:t xml:space="preserve">   cayuga    </w:t>
      </w:r>
      <w:r>
        <w:t xml:space="preserve">   crested    </w:t>
      </w:r>
      <w:r>
        <w:t xml:space="preserve">   eastindia    </w:t>
      </w:r>
      <w:r>
        <w:t xml:space="preserve">   heavy    </w:t>
      </w:r>
      <w:r>
        <w:t xml:space="preserve">   light    </w:t>
      </w:r>
      <w:r>
        <w:t xml:space="preserve">   magpie    </w:t>
      </w:r>
      <w:r>
        <w:t xml:space="preserve">   mallard    </w:t>
      </w:r>
      <w:r>
        <w:t xml:space="preserve">   medium    </w:t>
      </w:r>
      <w:r>
        <w:t xml:space="preserve">   muscovy    </w:t>
      </w:r>
      <w:r>
        <w:t xml:space="preserve">   pekin    </w:t>
      </w:r>
      <w:r>
        <w:t xml:space="preserve">   rouen    </w:t>
      </w:r>
      <w:r>
        <w:t xml:space="preserve">   runner    </w:t>
      </w:r>
      <w:r>
        <w:t xml:space="preserve">   swedish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 breeds</dc:title>
  <dcterms:created xsi:type="dcterms:W3CDTF">2021-10-11T05:44:01Z</dcterms:created>
  <dcterms:modified xsi:type="dcterms:W3CDTF">2021-10-11T05:44:01Z</dcterms:modified>
</cp:coreProperties>
</file>