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duck for president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BALLOT    </w:t>
      </w:r>
      <w:r>
        <w:t xml:space="preserve">   CAMPAIGN    </w:t>
      </w:r>
      <w:r>
        <w:t xml:space="preserve">   ELECTION    </w:t>
      </w:r>
      <w:r>
        <w:t xml:space="preserve">   ESPRESSO    </w:t>
      </w:r>
      <w:r>
        <w:t xml:space="preserve">   EXPERIENCE    </w:t>
      </w:r>
      <w:r>
        <w:t xml:space="preserve">   FURIOUS    </w:t>
      </w:r>
      <w:r>
        <w:t xml:space="preserve">   GOVERNOR    </w:t>
      </w:r>
      <w:r>
        <w:t xml:space="preserve">   OFFICIALLY    </w:t>
      </w:r>
      <w:r>
        <w:t xml:space="preserve">   POLITICIAN    </w:t>
      </w:r>
      <w:r>
        <w:t xml:space="preserve">   PRESIDENT    </w:t>
      </w:r>
      <w:r>
        <w:t xml:space="preserve">   PROTESTED    </w:t>
      </w:r>
      <w:r>
        <w:t xml:space="preserve">   REGISTERING    </w:t>
      </w:r>
      <w:r>
        <w:t xml:space="preserve">   REQUIREMENT    </w:t>
      </w:r>
      <w:r>
        <w:t xml:space="preserve">   SAXOPHONE    </w:t>
      </w:r>
      <w:r>
        <w:t xml:space="preserve">   SPROUTS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for president </dc:title>
  <dcterms:created xsi:type="dcterms:W3CDTF">2021-10-12T20:42:39Z</dcterms:created>
  <dcterms:modified xsi:type="dcterms:W3CDTF">2021-10-12T20:42:39Z</dcterms:modified>
</cp:coreProperties>
</file>