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dudedude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tres bien merci    </w:t>
      </w:r>
      <w:r>
        <w:t xml:space="preserve">   comment cas va    </w:t>
      </w:r>
      <w:r>
        <w:t xml:space="preserve">   bonsoir    </w:t>
      </w:r>
      <w:r>
        <w:t xml:space="preserve">   bonjour    </w:t>
      </w:r>
      <w:r>
        <w:t xml:space="preserve">   rose    </w:t>
      </w:r>
      <w:r>
        <w:t xml:space="preserve">   belle    </w:t>
      </w:r>
      <w:r>
        <w:t xml:space="preserve">   beau    </w:t>
      </w:r>
      <w:r>
        <w:t xml:space="preserve">   inteligent    </w:t>
      </w:r>
      <w:r>
        <w:t xml:space="preserve">   content    </w:t>
      </w:r>
      <w:r>
        <w:t xml:space="preserve">   riche    </w:t>
      </w:r>
      <w:r>
        <w:t xml:space="preserve">   vieux    </w:t>
      </w:r>
      <w:r>
        <w:t xml:space="preserve">   jeune    </w:t>
      </w:r>
      <w:r>
        <w:t xml:space="preserve">   petit    </w:t>
      </w:r>
      <w:r>
        <w:t xml:space="preserve">   grand    </w:t>
      </w:r>
      <w:r>
        <w:t xml:space="preserve">   fort    </w:t>
      </w:r>
      <w:r>
        <w:t xml:space="preserve">   bavard    </w:t>
      </w:r>
      <w:r>
        <w:t xml:space="preserve">   sportif    </w:t>
      </w:r>
      <w:r>
        <w:t xml:space="preserve">   creatif    </w:t>
      </w:r>
      <w:r>
        <w:t xml:space="preserve">   amusant    </w:t>
      </w:r>
      <w:r>
        <w:t xml:space="preserve">   noir    </w:t>
      </w:r>
      <w:r>
        <w:t xml:space="preserve">   gris    </w:t>
      </w:r>
      <w:r>
        <w:t xml:space="preserve">   marron    </w:t>
      </w:r>
      <w:r>
        <w:t xml:space="preserve">   age    </w:t>
      </w:r>
      <w:r>
        <w:t xml:space="preserve">   blue    </w:t>
      </w:r>
      <w:r>
        <w:t xml:space="preserve">   yeux    </w:t>
      </w:r>
      <w:r>
        <w:t xml:space="preserve">   cheveux    </w:t>
      </w:r>
      <w:r>
        <w:t xml:space="preserve">   vingt    </w:t>
      </w:r>
      <w:r>
        <w:t xml:space="preserve">   dix-neuf    </w:t>
      </w:r>
      <w:r>
        <w:t xml:space="preserve">   diz-huit    </w:t>
      </w:r>
      <w:r>
        <w:t xml:space="preserve">   dix-sept    </w:t>
      </w:r>
      <w:r>
        <w:t xml:space="preserve">   seize    </w:t>
      </w:r>
      <w:r>
        <w:t xml:space="preserve">   cinq    </w:t>
      </w:r>
      <w:r>
        <w:t xml:space="preserve">   deux    </w:t>
      </w:r>
      <w:r>
        <w:t xml:space="preserve">   dix    </w:t>
      </w:r>
      <w:r>
        <w:t xml:space="preserve">   huit    </w:t>
      </w:r>
      <w:r>
        <w:t xml:space="preserve">   neuf    </w:t>
      </w:r>
      <w:r>
        <w:t xml:space="preserve">   quatre    </w:t>
      </w:r>
      <w:r>
        <w:t xml:space="preserve">   quatroze    </w:t>
      </w:r>
      <w:r>
        <w:t xml:space="preserve">   quinz    </w:t>
      </w:r>
      <w:r>
        <w:t xml:space="preserve">   sept    </w:t>
      </w:r>
      <w:r>
        <w:t xml:space="preserve">   six    </w:t>
      </w:r>
      <w:r>
        <w:t xml:space="preserve">   treize    </w:t>
      </w:r>
      <w:r>
        <w:t xml:space="preserve">   trois    </w:t>
      </w:r>
      <w:r>
        <w:t xml:space="preserve">   un    </w:t>
      </w:r>
      <w:r>
        <w:t xml:space="preserve">   unze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dudedude</dc:title>
  <dcterms:created xsi:type="dcterms:W3CDTF">2021-10-11T05:45:03Z</dcterms:created>
  <dcterms:modified xsi:type="dcterms:W3CDTF">2021-10-11T05:45:03Z</dcterms:modified>
</cp:coreProperties>
</file>